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0530" w14:textId="77777777" w:rsidR="001C1F44" w:rsidRPr="004D099C" w:rsidRDefault="00DA6AAC">
      <w:pPr>
        <w:jc w:val="center"/>
        <w:rPr>
          <w:rFonts w:ascii="Times New Roman" w:hAnsi="Times New Roman" w:cs="Times New Roman"/>
          <w:sz w:val="24"/>
          <w:szCs w:val="24"/>
          <w:lang w:val="tr-TR"/>
        </w:rPr>
      </w:pPr>
      <w:r w:rsidRPr="004D099C">
        <w:rPr>
          <w:rFonts w:ascii="Times New Roman" w:hAnsi="Times New Roman" w:cs="Times New Roman"/>
          <w:b/>
          <w:sz w:val="24"/>
          <w:szCs w:val="24"/>
          <w:lang w:val="tr-TR"/>
        </w:rPr>
        <w:t>BİLGİLENDİRİLMİŞ GÖNÜLLÜ ONAM FORMU</w:t>
      </w:r>
    </w:p>
    <w:p w14:paraId="5AE1FF6B" w14:textId="77777777" w:rsidR="001C1F44" w:rsidRPr="004D099C" w:rsidRDefault="001C1F44">
      <w:pPr>
        <w:rPr>
          <w:rFonts w:ascii="Times New Roman" w:hAnsi="Times New Roman" w:cs="Times New Roman"/>
          <w:sz w:val="24"/>
          <w:szCs w:val="24"/>
          <w:lang w:val="tr-TR"/>
        </w:rPr>
      </w:pPr>
    </w:p>
    <w:p w14:paraId="2B1084D0"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1. ARAŞTIRMANIN TANIMI VE AMACI</w:t>
      </w:r>
    </w:p>
    <w:p w14:paraId="7E01F015" w14:textId="14D6BA28"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Sayın Katılımcı,</w:t>
      </w:r>
    </w:p>
    <w:p w14:paraId="40D399DB" w14:textId="1876B0C4"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Sizi [Araştırmacı Adı/Bölüm] tarafından yürütülen "[Araştırma Başlığı]" başlıklı araştırmaya davet ediyoruz.</w:t>
      </w:r>
      <w:r w:rsidR="005450FF" w:rsidRPr="004D099C">
        <w:rPr>
          <w:rFonts w:ascii="Times New Roman" w:hAnsi="Times New Roman" w:cs="Times New Roman"/>
          <w:sz w:val="24"/>
          <w:szCs w:val="24"/>
          <w:lang w:val="tr-TR"/>
        </w:rPr>
        <w:t xml:space="preserve"> Bu çalışma, </w:t>
      </w:r>
      <w:r w:rsidR="001A328A" w:rsidRPr="004D099C">
        <w:rPr>
          <w:rFonts w:ascii="Times New Roman" w:hAnsi="Times New Roman" w:cs="Times New Roman"/>
          <w:sz w:val="24"/>
          <w:szCs w:val="24"/>
          <w:lang w:val="tr-TR"/>
        </w:rPr>
        <w:t xml:space="preserve">Ankara Medipol </w:t>
      </w:r>
      <w:r w:rsidR="005450FF" w:rsidRPr="004D099C">
        <w:rPr>
          <w:rFonts w:ascii="Times New Roman" w:hAnsi="Times New Roman" w:cs="Times New Roman"/>
          <w:sz w:val="24"/>
          <w:szCs w:val="24"/>
          <w:lang w:val="tr-TR"/>
        </w:rPr>
        <w:t>Üniversitesi Etik Kurulu'nun ... tarih ve ... sayılı kararı ile etik açıdan uygun bulunmuştur.</w:t>
      </w:r>
    </w:p>
    <w:p w14:paraId="07A8F52B" w14:textId="1C680D8C"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Bu araştırmanın amacı: </w:t>
      </w:r>
      <w:r w:rsidRPr="004D099C">
        <w:rPr>
          <w:rFonts w:ascii="Times New Roman" w:hAnsi="Times New Roman" w:cs="Times New Roman"/>
          <w:sz w:val="24"/>
          <w:szCs w:val="24"/>
          <w:lang w:val="tr-TR"/>
        </w:rPr>
        <w:t>[Araştırmanın amacını detaylı olarak yazınız]</w:t>
      </w:r>
    </w:p>
    <w:p w14:paraId="77D23441"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2. ARAŞTIRMADAN BEKLENİLENLER VE SÜRE</w:t>
      </w:r>
    </w:p>
    <w:p w14:paraId="639818E9" w14:textId="0CB05AB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Araştırmaya katılmayı kabul ederseniz, sizden beklenen: </w:t>
      </w:r>
      <w:r w:rsidRPr="004D099C">
        <w:rPr>
          <w:rFonts w:ascii="Times New Roman" w:hAnsi="Times New Roman" w:cs="Times New Roman"/>
          <w:sz w:val="24"/>
          <w:szCs w:val="24"/>
          <w:lang w:val="tr-TR"/>
        </w:rPr>
        <w:t>[Katılımcının yapması beklenen işlemler detaylı olarak yazınız: anket doldurma, mülakat, gözlem vb.]</w:t>
      </w:r>
    </w:p>
    <w:p w14:paraId="7ADEE2BC" w14:textId="6494E23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Bu araştırmaya katılım ortalama olarak </w:t>
      </w:r>
      <w:r w:rsidRPr="004D099C">
        <w:rPr>
          <w:rFonts w:ascii="Times New Roman" w:hAnsi="Times New Roman" w:cs="Times New Roman"/>
          <w:b/>
          <w:sz w:val="24"/>
          <w:szCs w:val="24"/>
          <w:lang w:val="tr-TR"/>
        </w:rPr>
        <w:t>[Süre]</w:t>
      </w:r>
      <w:r w:rsidRPr="004D099C">
        <w:rPr>
          <w:rFonts w:ascii="Times New Roman" w:hAnsi="Times New Roman" w:cs="Times New Roman"/>
          <w:sz w:val="24"/>
          <w:szCs w:val="24"/>
          <w:lang w:val="tr-TR"/>
        </w:rPr>
        <w:t xml:space="preserve"> dakika/saat sürmektedir.</w:t>
      </w:r>
    </w:p>
    <w:p w14:paraId="53AD4BAB"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3. GÖNÜLLÜLÜK İLKESİ VE KATILIMCILIK HAKLARI</w:t>
      </w:r>
    </w:p>
    <w:p w14:paraId="4867F1D4" w14:textId="3EB7399D" w:rsidR="001C1F44" w:rsidRPr="004D099C" w:rsidRDefault="00DA6AAC" w:rsidP="004F3400">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Bu araştırmaya katılım tamamen gönüllülük esasına dayanmaktadır. Çalışmaya katılmama veya katıldıktan sonra herhangi bir anda, herhangi bir gerekçe göstermeksizin çalışmadan çıkma hakkına sahipsiniz. Araştırmadan ayrılmanız durumunda herhangi bir ceza ya da haklarınızda bir kayıp kesinlikle söz konusu olmayacaktır.</w:t>
      </w:r>
    </w:p>
    <w:p w14:paraId="56B53A17"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4. KİŞİSEL VERİLERİN KORUNMASI VE GİZLİLİK</w:t>
      </w:r>
    </w:p>
    <w:p w14:paraId="031C420E" w14:textId="162A0984"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Ankette/veri toplama sürecinde, sizden kimlik veya kurum belirleyici hiçbir bilgi istenmemektedir. Toplanan veriler tamamen anonim olacaktır. Cevaplarınız tamamen gizli tutulacak ve sadece araştırmacılar tarafından değerlendirilecektir.</w:t>
      </w:r>
      <w:r w:rsidR="005450FF" w:rsidRPr="004D099C">
        <w:rPr>
          <w:rFonts w:ascii="Times New Roman" w:hAnsi="Times New Roman" w:cs="Times New Roman"/>
          <w:sz w:val="24"/>
          <w:szCs w:val="24"/>
          <w:lang w:val="tr-TR"/>
        </w:rPr>
        <w:t xml:space="preserve"> İmzalı onam formları ile toplanan veriler birbirinden ayrı fiziksel/dijital ortamlarda saklanacak ve kimliğiniz verilerle eşleştirilmeyecektir</w:t>
      </w:r>
    </w:p>
    <w:p w14:paraId="6E1EB567"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Katılımcılardan elde edilen tüm veriler yalnızca bilimsel amaçlarla kullanılacak olup, 6698 sayılı Kişisel Verilerin Korunması Kanunu (KVKK) kapsamında korunacaktır. Araştırma kapsamında toplanan kişisel verileriniz:</w:t>
      </w:r>
    </w:p>
    <w:p w14:paraId="2B221D1A" w14:textId="06FCA17E" w:rsidR="001C1F44" w:rsidRPr="004D099C" w:rsidRDefault="00DA6AAC" w:rsidP="0072360E">
      <w:pPr>
        <w:pStyle w:val="ListeMaddemi"/>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Hukuka ve dürüstlük kurallarına uygun olarak işlenecek</w:t>
      </w:r>
    </w:p>
    <w:p w14:paraId="56C33028" w14:textId="46ADD2D9" w:rsidR="001C1F44" w:rsidRPr="004D099C" w:rsidRDefault="00DA6AAC" w:rsidP="0072360E">
      <w:pPr>
        <w:pStyle w:val="ListeMaddemi"/>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Belirli, açık ve meşru amaçlar için işlenecek</w:t>
      </w:r>
    </w:p>
    <w:p w14:paraId="191B53D6" w14:textId="39194923" w:rsidR="001C1F44" w:rsidRPr="004D099C" w:rsidRDefault="00DA6AAC" w:rsidP="0072360E">
      <w:pPr>
        <w:pStyle w:val="ListeMaddemi"/>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İşlendikleri amaçla bağlantılı, sınırlı ve ölçülü olacak</w:t>
      </w:r>
    </w:p>
    <w:p w14:paraId="72A4CBBB" w14:textId="3AA64601" w:rsidR="001C1F44" w:rsidRPr="004D099C" w:rsidRDefault="00DA6AAC" w:rsidP="004F3400">
      <w:pPr>
        <w:pStyle w:val="ListeMaddemi"/>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İlgili mevzuatta öngörülen veya işlendikleri amaç için gerekli olan süre kadar muhafaza edilecek</w:t>
      </w:r>
    </w:p>
    <w:p w14:paraId="333954CA" w14:textId="17D8600B"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lastRenderedPageBreak/>
        <w:t>Bu araştırmanın sonuçları akademik yayınlarda ve bilimsel sunumlarda anonim olarak kullanılabilir. Araştırma sonuçları yayımlanırken katılımcıların kimlik bilgileri kesinlikle gizli tutulacaktır.</w:t>
      </w:r>
    </w:p>
    <w:p w14:paraId="39769583"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5. OLASI RİSKLER VE FAYDALAR</w:t>
      </w:r>
    </w:p>
    <w:p w14:paraId="1AAD17A4" w14:textId="62E94B01" w:rsidR="001C1F44" w:rsidRPr="004D099C" w:rsidRDefault="00DA6AAC" w:rsidP="004F3400">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Riskler: </w:t>
      </w:r>
      <w:r w:rsidRPr="004D099C">
        <w:rPr>
          <w:rFonts w:ascii="Times New Roman" w:hAnsi="Times New Roman" w:cs="Times New Roman"/>
          <w:sz w:val="24"/>
          <w:szCs w:val="24"/>
          <w:lang w:val="tr-TR"/>
        </w:rPr>
        <w:t>[Araştırma kapsamında herhangi bir fiziksel veya psikolojik risk faktörü bulunmamakla birlikte, katılım sırasında sorulardan ya da herhangi başka bir nedenden ötürü kendinizi rahatsız hissederseniz cevaplama işini yarıda bırakıp çıkmakta serbestsiniz. Eğer çalışma günlük hayatta karşılaşılması muhtemel olağan risklerin ötesinde bir risk içeriyorsa, bu risklerin kapsamını ve katılımcılara nasıl destek sağlanacağını buraya yazınız.]</w:t>
      </w:r>
    </w:p>
    <w:p w14:paraId="64818AB4" w14:textId="2AEF4A5E"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Faydalar: </w:t>
      </w:r>
      <w:r w:rsidRPr="004D099C">
        <w:rPr>
          <w:rFonts w:ascii="Times New Roman" w:hAnsi="Times New Roman" w:cs="Times New Roman"/>
          <w:sz w:val="24"/>
          <w:szCs w:val="24"/>
          <w:lang w:val="tr-TR"/>
        </w:rPr>
        <w:t>[Bu araştırmaya katılımınızdan doğrudan size sağlanacak bir fayda olup olmadığını belirtiniz. Araştırmanın bilimsel ve toplumsal faydalarını açıklayınız.]</w:t>
      </w:r>
    </w:p>
    <w:p w14:paraId="58B318E5"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6. MALİ DÜZENLEMELER</w:t>
      </w:r>
    </w:p>
    <w:p w14:paraId="42558B27" w14:textId="3904CC4B" w:rsidR="001C1F44" w:rsidRPr="004D099C" w:rsidRDefault="00DA6AAC" w:rsidP="004F3400">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Bu çalışmaya katılmanız için sizden herhangi bir ücret istenmeyecektir. Çalışmaya katıldığınız için size ek bir ödeme yapılmayacaktır. [Eğer herhangi bir maddi teşvik, katılım ücreti veya gider karşılama söz konusu ise buraya açıkça yazınız.]</w:t>
      </w:r>
    </w:p>
    <w:p w14:paraId="66C83E44"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7. İLETİŞİM BİLGİLERİ</w:t>
      </w:r>
    </w:p>
    <w:p w14:paraId="2E5EB818" w14:textId="081E326A"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Bu çalışmaya katıldığınız için şimdiden teşekkür ederiz. Araştırma hakkında daha fazla bilgi almak için </w:t>
      </w:r>
      <w:r w:rsidRPr="004D099C">
        <w:rPr>
          <w:rFonts w:ascii="Times New Roman" w:hAnsi="Times New Roman" w:cs="Times New Roman"/>
          <w:b/>
          <w:sz w:val="24"/>
          <w:szCs w:val="24"/>
          <w:lang w:val="tr-TR"/>
        </w:rPr>
        <w:t>[Bölüm Adı]</w:t>
      </w:r>
      <w:r w:rsidRPr="004D099C">
        <w:rPr>
          <w:rFonts w:ascii="Times New Roman" w:hAnsi="Times New Roman" w:cs="Times New Roman"/>
          <w:sz w:val="24"/>
          <w:szCs w:val="24"/>
          <w:lang w:val="tr-TR"/>
        </w:rPr>
        <w:t xml:space="preserve"> öğretim üyelerinden/öğrencilerinden </w:t>
      </w:r>
      <w:r w:rsidRPr="004D099C">
        <w:rPr>
          <w:rFonts w:ascii="Times New Roman" w:hAnsi="Times New Roman" w:cs="Times New Roman"/>
          <w:b/>
          <w:sz w:val="24"/>
          <w:szCs w:val="24"/>
          <w:lang w:val="tr-TR"/>
        </w:rPr>
        <w:t>[Araştırmacı Adı]</w:t>
      </w:r>
      <w:r w:rsidRPr="004D099C">
        <w:rPr>
          <w:rFonts w:ascii="Times New Roman" w:hAnsi="Times New Roman" w:cs="Times New Roman"/>
          <w:sz w:val="24"/>
          <w:szCs w:val="24"/>
          <w:lang w:val="tr-TR"/>
        </w:rPr>
        <w:t xml:space="preserve"> ile iletişim kurabilirsiniz.</w:t>
      </w:r>
    </w:p>
    <w:p w14:paraId="02C93488"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E-posta: </w:t>
      </w:r>
      <w:r w:rsidRPr="004D099C">
        <w:rPr>
          <w:rFonts w:ascii="Times New Roman" w:hAnsi="Times New Roman" w:cs="Times New Roman"/>
          <w:sz w:val="24"/>
          <w:szCs w:val="24"/>
          <w:lang w:val="tr-TR"/>
        </w:rPr>
        <w:t>[E-posta adresi]</w:t>
      </w:r>
    </w:p>
    <w:p w14:paraId="68BF0E4C" w14:textId="0980C5D5" w:rsidR="001C1F44" w:rsidRPr="004D099C" w:rsidRDefault="00DA6AAC" w:rsidP="004F3400">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 xml:space="preserve">Telefon: </w:t>
      </w:r>
      <w:r w:rsidRPr="004D099C">
        <w:rPr>
          <w:rFonts w:ascii="Times New Roman" w:hAnsi="Times New Roman" w:cs="Times New Roman"/>
          <w:sz w:val="24"/>
          <w:szCs w:val="24"/>
          <w:lang w:val="tr-TR"/>
        </w:rPr>
        <w:t>[Telefon numarası]</w:t>
      </w:r>
    </w:p>
    <w:p w14:paraId="049463C9"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b/>
          <w:sz w:val="24"/>
          <w:szCs w:val="24"/>
          <w:lang w:val="tr-TR"/>
        </w:rPr>
        <w:t>8. ONAM BEYANI</w:t>
      </w:r>
    </w:p>
    <w:p w14:paraId="4BC4D841"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Yukarıdaki bilgileri okudum, anladım ve aşağıdaki hususları kabul ediyorum:</w:t>
      </w:r>
    </w:p>
    <w:p w14:paraId="59A92555" w14:textId="6F7EF195" w:rsidR="001C1F44" w:rsidRPr="004D099C" w:rsidRDefault="00DA6AAC" w:rsidP="0072360E">
      <w:pPr>
        <w:pStyle w:val="ListeNumaras"/>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 Bu araştırmaya tamamen gönüllü olarak katıldığımı,</w:t>
      </w:r>
    </w:p>
    <w:p w14:paraId="490A010D" w14:textId="464753E7" w:rsidR="001C1F44" w:rsidRPr="004D099C" w:rsidRDefault="00DA6AAC" w:rsidP="0072360E">
      <w:pPr>
        <w:pStyle w:val="ListeNumaras"/>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 İstediğim zaman gerekçe göstermeksizin araştırmadan ayrılabileceğimi,</w:t>
      </w:r>
    </w:p>
    <w:p w14:paraId="1FD71B07" w14:textId="4A9E470B" w:rsidR="001C1F44" w:rsidRPr="004D099C" w:rsidRDefault="00DA6AAC" w:rsidP="0072360E">
      <w:pPr>
        <w:pStyle w:val="ListeNumaras"/>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 Kişisel verilerimin 6698 sayılı KVKK kapsamında korunacağını,</w:t>
      </w:r>
    </w:p>
    <w:p w14:paraId="1A34A414" w14:textId="6E9429EF" w:rsidR="001C1F44" w:rsidRPr="004D099C" w:rsidRDefault="00DA6AAC" w:rsidP="0072360E">
      <w:pPr>
        <w:pStyle w:val="ListeNumaras"/>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Araştırma verilerimin bilimsel yayınlarda ve sunumlarda kimlik bilgilerim gizli tutularak kullanılabileceğini,</w:t>
      </w:r>
    </w:p>
    <w:p w14:paraId="24D2F7D4" w14:textId="1210CD86" w:rsidR="001C1F44" w:rsidRPr="004D099C" w:rsidRDefault="00DA6AAC" w:rsidP="0072360E">
      <w:pPr>
        <w:pStyle w:val="ListeNumaras"/>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Araştırmayla ilgili sorularımı sorma ve tatmin edici cevaplar alma fırsatı bulduğumu</w:t>
      </w:r>
      <w:r w:rsidR="004F3400" w:rsidRPr="004D099C">
        <w:rPr>
          <w:rFonts w:ascii="Times New Roman" w:hAnsi="Times New Roman" w:cs="Times New Roman"/>
          <w:sz w:val="24"/>
          <w:szCs w:val="24"/>
          <w:lang w:val="tr-TR"/>
        </w:rPr>
        <w:t xml:space="preserve"> </w:t>
      </w:r>
      <w:r w:rsidRPr="004D099C">
        <w:rPr>
          <w:rFonts w:ascii="Times New Roman" w:hAnsi="Times New Roman" w:cs="Times New Roman"/>
          <w:sz w:val="24"/>
          <w:szCs w:val="24"/>
          <w:lang w:val="tr-TR"/>
        </w:rPr>
        <w:t>biliyorum ve bu şartlar altında araştırmaya katılmayı kabul ediyorum.</w:t>
      </w:r>
    </w:p>
    <w:p w14:paraId="59219B8A" w14:textId="5004C1EF"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___________________________________________________________________</w:t>
      </w:r>
    </w:p>
    <w:p w14:paraId="7958F1F1" w14:textId="77777777" w:rsidR="001C1F44" w:rsidRPr="004D099C" w:rsidRDefault="001C1F44">
      <w:pPr>
        <w:rPr>
          <w:rFonts w:ascii="Times New Roman" w:hAnsi="Times New Roman" w:cs="Times New Roman"/>
          <w:sz w:val="24"/>
          <w:szCs w:val="24"/>
          <w:lang w:val="tr-TR"/>
        </w:rPr>
      </w:pPr>
    </w:p>
    <w:tbl>
      <w:tblPr>
        <w:tblStyle w:val="TabloKlavuzu"/>
        <w:tblW w:w="0" w:type="auto"/>
        <w:tblLook w:val="04A0" w:firstRow="1" w:lastRow="0" w:firstColumn="1" w:lastColumn="0" w:noHBand="0" w:noVBand="1"/>
      </w:tblPr>
      <w:tblGrid>
        <w:gridCol w:w="3596"/>
        <w:gridCol w:w="2158"/>
        <w:gridCol w:w="2876"/>
      </w:tblGrid>
      <w:tr w:rsidR="001C1F44" w:rsidRPr="004D099C" w14:paraId="52B5AF9A" w14:textId="77777777">
        <w:tc>
          <w:tcPr>
            <w:tcW w:w="3600" w:type="dxa"/>
          </w:tcPr>
          <w:p w14:paraId="6446B192" w14:textId="13673A59"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Katılımcının Adı Soyadı</w:t>
            </w:r>
            <w:r w:rsidR="001A328A" w:rsidRPr="004D099C">
              <w:rPr>
                <w:rFonts w:ascii="Times New Roman" w:hAnsi="Times New Roman" w:cs="Times New Roman"/>
                <w:sz w:val="24"/>
                <w:szCs w:val="24"/>
                <w:lang w:val="tr-TR"/>
              </w:rPr>
              <w:t>*</w:t>
            </w:r>
          </w:p>
        </w:tc>
        <w:tc>
          <w:tcPr>
            <w:tcW w:w="2160" w:type="dxa"/>
          </w:tcPr>
          <w:p w14:paraId="0717142C"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Tarih</w:t>
            </w:r>
          </w:p>
        </w:tc>
        <w:tc>
          <w:tcPr>
            <w:tcW w:w="2880" w:type="dxa"/>
          </w:tcPr>
          <w:p w14:paraId="1B6D7F34"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İmza</w:t>
            </w:r>
          </w:p>
        </w:tc>
      </w:tr>
      <w:tr w:rsidR="001C1F44" w:rsidRPr="004D099C" w14:paraId="50A9B6B3" w14:textId="77777777">
        <w:tc>
          <w:tcPr>
            <w:tcW w:w="3600" w:type="dxa"/>
          </w:tcPr>
          <w:p w14:paraId="1F1E8C40" w14:textId="77777777" w:rsidR="001C1F44" w:rsidRPr="004D099C" w:rsidRDefault="001C1F44">
            <w:pPr>
              <w:rPr>
                <w:rFonts w:ascii="Times New Roman" w:hAnsi="Times New Roman" w:cs="Times New Roman"/>
                <w:sz w:val="24"/>
                <w:szCs w:val="24"/>
                <w:lang w:val="tr-TR"/>
              </w:rPr>
            </w:pPr>
          </w:p>
        </w:tc>
        <w:tc>
          <w:tcPr>
            <w:tcW w:w="2160" w:type="dxa"/>
          </w:tcPr>
          <w:p w14:paraId="71F73CE7"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   /   /   </w:t>
            </w:r>
          </w:p>
        </w:tc>
        <w:tc>
          <w:tcPr>
            <w:tcW w:w="2880" w:type="dxa"/>
          </w:tcPr>
          <w:p w14:paraId="34E858F6" w14:textId="77777777" w:rsidR="001C1F44" w:rsidRPr="004D099C" w:rsidRDefault="001C1F44">
            <w:pPr>
              <w:rPr>
                <w:rFonts w:ascii="Times New Roman" w:hAnsi="Times New Roman" w:cs="Times New Roman"/>
                <w:sz w:val="24"/>
                <w:szCs w:val="24"/>
                <w:lang w:val="tr-TR"/>
              </w:rPr>
            </w:pPr>
          </w:p>
        </w:tc>
      </w:tr>
    </w:tbl>
    <w:p w14:paraId="46759B8E" w14:textId="77777777" w:rsidR="001C1F44" w:rsidRPr="004D099C" w:rsidRDefault="001C1F44">
      <w:pPr>
        <w:rPr>
          <w:rFonts w:ascii="Times New Roman" w:hAnsi="Times New Roman" w:cs="Times New Roman"/>
          <w:sz w:val="24"/>
          <w:szCs w:val="24"/>
          <w:lang w:val="tr-TR"/>
        </w:rPr>
      </w:pPr>
    </w:p>
    <w:p w14:paraId="504ECCDE" w14:textId="6190E02A"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______________________________________________________________________</w:t>
      </w:r>
    </w:p>
    <w:p w14:paraId="7A1637B6"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b/>
          <w:sz w:val="24"/>
          <w:szCs w:val="24"/>
          <w:lang w:val="tr-TR"/>
        </w:rPr>
        <w:t>ARAŞTIRMACI BEYANI</w:t>
      </w:r>
    </w:p>
    <w:p w14:paraId="416443DE" w14:textId="77777777" w:rsidR="001C1F44" w:rsidRPr="004D099C" w:rsidRDefault="00DA6AAC" w:rsidP="0072360E">
      <w:pPr>
        <w:jc w:val="both"/>
        <w:rPr>
          <w:rFonts w:ascii="Times New Roman" w:hAnsi="Times New Roman" w:cs="Times New Roman"/>
          <w:sz w:val="24"/>
          <w:szCs w:val="24"/>
          <w:lang w:val="tr-TR"/>
        </w:rPr>
      </w:pPr>
      <w:r w:rsidRPr="004D099C">
        <w:rPr>
          <w:rFonts w:ascii="Times New Roman" w:hAnsi="Times New Roman" w:cs="Times New Roman"/>
          <w:sz w:val="24"/>
          <w:szCs w:val="24"/>
          <w:lang w:val="tr-TR"/>
        </w:rPr>
        <w:t>Bu formun içeriğinin katılımcıya sözlü olarak da anlatıldığını ve katılımcının yukarıdaki beyanı kendi özgür iradesiyle imzaladığını beyan ederim.</w:t>
      </w:r>
    </w:p>
    <w:p w14:paraId="3E8C7424" w14:textId="77777777" w:rsidR="001C1F44" w:rsidRPr="004D099C" w:rsidRDefault="001C1F44">
      <w:pPr>
        <w:rPr>
          <w:rFonts w:ascii="Times New Roman" w:hAnsi="Times New Roman" w:cs="Times New Roman"/>
          <w:sz w:val="24"/>
          <w:szCs w:val="24"/>
          <w:lang w:val="tr-TR"/>
        </w:rPr>
      </w:pPr>
    </w:p>
    <w:tbl>
      <w:tblPr>
        <w:tblStyle w:val="TabloKlavuzu"/>
        <w:tblW w:w="0" w:type="auto"/>
        <w:tblLook w:val="04A0" w:firstRow="1" w:lastRow="0" w:firstColumn="1" w:lastColumn="0" w:noHBand="0" w:noVBand="1"/>
      </w:tblPr>
      <w:tblGrid>
        <w:gridCol w:w="3597"/>
        <w:gridCol w:w="2157"/>
        <w:gridCol w:w="2876"/>
      </w:tblGrid>
      <w:tr w:rsidR="001C1F44" w:rsidRPr="004D099C" w14:paraId="63166041" w14:textId="77777777">
        <w:tc>
          <w:tcPr>
            <w:tcW w:w="3600" w:type="dxa"/>
          </w:tcPr>
          <w:p w14:paraId="2D505069"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Araştırmacının Adı Soyadı</w:t>
            </w:r>
          </w:p>
        </w:tc>
        <w:tc>
          <w:tcPr>
            <w:tcW w:w="2160" w:type="dxa"/>
          </w:tcPr>
          <w:p w14:paraId="7D29A2FC"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Tarih</w:t>
            </w:r>
          </w:p>
        </w:tc>
        <w:tc>
          <w:tcPr>
            <w:tcW w:w="2880" w:type="dxa"/>
          </w:tcPr>
          <w:p w14:paraId="415E8B64"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İmza</w:t>
            </w:r>
          </w:p>
        </w:tc>
      </w:tr>
      <w:tr w:rsidR="001C1F44" w:rsidRPr="004D099C" w14:paraId="19B3864A" w14:textId="77777777">
        <w:tc>
          <w:tcPr>
            <w:tcW w:w="3600" w:type="dxa"/>
          </w:tcPr>
          <w:p w14:paraId="6C779126" w14:textId="77777777" w:rsidR="001C1F44" w:rsidRPr="004D099C" w:rsidRDefault="001C1F44">
            <w:pPr>
              <w:rPr>
                <w:rFonts w:ascii="Times New Roman" w:hAnsi="Times New Roman" w:cs="Times New Roman"/>
                <w:sz w:val="24"/>
                <w:szCs w:val="24"/>
                <w:lang w:val="tr-TR"/>
              </w:rPr>
            </w:pPr>
          </w:p>
        </w:tc>
        <w:tc>
          <w:tcPr>
            <w:tcW w:w="2160" w:type="dxa"/>
          </w:tcPr>
          <w:p w14:paraId="42086274" w14:textId="77777777" w:rsidR="001C1F44" w:rsidRPr="004D099C" w:rsidRDefault="00DA6AAC">
            <w:pPr>
              <w:rPr>
                <w:rFonts w:ascii="Times New Roman" w:hAnsi="Times New Roman" w:cs="Times New Roman"/>
                <w:sz w:val="24"/>
                <w:szCs w:val="24"/>
                <w:lang w:val="tr-TR"/>
              </w:rPr>
            </w:pPr>
            <w:r w:rsidRPr="004D099C">
              <w:rPr>
                <w:rFonts w:ascii="Times New Roman" w:hAnsi="Times New Roman" w:cs="Times New Roman"/>
                <w:sz w:val="24"/>
                <w:szCs w:val="24"/>
                <w:lang w:val="tr-TR"/>
              </w:rPr>
              <w:t xml:space="preserve">   /   /   </w:t>
            </w:r>
          </w:p>
        </w:tc>
        <w:tc>
          <w:tcPr>
            <w:tcW w:w="2880" w:type="dxa"/>
          </w:tcPr>
          <w:p w14:paraId="56B5DB86" w14:textId="77777777" w:rsidR="001C1F44" w:rsidRPr="004D099C" w:rsidRDefault="001C1F44">
            <w:pPr>
              <w:rPr>
                <w:rFonts w:ascii="Times New Roman" w:hAnsi="Times New Roman" w:cs="Times New Roman"/>
                <w:sz w:val="24"/>
                <w:szCs w:val="24"/>
                <w:lang w:val="tr-TR"/>
              </w:rPr>
            </w:pPr>
          </w:p>
        </w:tc>
      </w:tr>
    </w:tbl>
    <w:p w14:paraId="173379DC" w14:textId="77777777" w:rsidR="00E71016" w:rsidRPr="004D099C" w:rsidRDefault="00E71016">
      <w:pPr>
        <w:rPr>
          <w:rFonts w:ascii="Times New Roman" w:hAnsi="Times New Roman" w:cs="Times New Roman"/>
          <w:sz w:val="24"/>
          <w:szCs w:val="24"/>
          <w:lang w:val="tr-TR"/>
        </w:rPr>
      </w:pPr>
    </w:p>
    <w:p w14:paraId="1EDD40A1" w14:textId="38633DA9" w:rsidR="001A328A" w:rsidRPr="004D099C" w:rsidRDefault="001A328A" w:rsidP="001A328A">
      <w:pPr>
        <w:pStyle w:val="ListeMaddemi"/>
        <w:numPr>
          <w:ilvl w:val="0"/>
          <w:numId w:val="0"/>
        </w:numPr>
        <w:ind w:left="360" w:hanging="360"/>
        <w:rPr>
          <w:rFonts w:ascii="Times New Roman" w:hAnsi="Times New Roman" w:cs="Times New Roman"/>
          <w:sz w:val="24"/>
          <w:szCs w:val="24"/>
          <w:lang w:val="tr-TR"/>
        </w:rPr>
      </w:pPr>
      <w:r w:rsidRPr="004D099C">
        <w:rPr>
          <w:rFonts w:ascii="Times New Roman" w:hAnsi="Times New Roman" w:cs="Times New Roman"/>
          <w:sz w:val="24"/>
          <w:szCs w:val="24"/>
          <w:lang w:val="tr-TR"/>
        </w:rPr>
        <w:t>*Çevrimiçi anketlerde katılımcının adı-soyadı, tarih ve imza bilgilerinin alınamayacağı hususu göz önüne alındığında, bu tür anketlerde/formlarda söz konusu bilgilere yer verilmeyecektir.</w:t>
      </w:r>
    </w:p>
    <w:p w14:paraId="74944742" w14:textId="180284AD" w:rsidR="001A328A" w:rsidRPr="004D099C" w:rsidRDefault="001A328A">
      <w:pPr>
        <w:rPr>
          <w:rFonts w:ascii="Times New Roman" w:hAnsi="Times New Roman" w:cs="Times New Roman"/>
          <w:sz w:val="24"/>
          <w:szCs w:val="24"/>
          <w:lang w:val="tr-TR"/>
        </w:rPr>
      </w:pPr>
      <w:r w:rsidRPr="004D099C">
        <w:rPr>
          <w:rFonts w:ascii="Times New Roman" w:hAnsi="Times New Roman" w:cs="Times New Roman"/>
          <w:sz w:val="24"/>
          <w:szCs w:val="24"/>
          <w:lang w:val="tr-TR"/>
        </w:rPr>
        <w:t>NOT: Araştırmacı tarafından</w:t>
      </w:r>
      <w:r w:rsidR="002358D6" w:rsidRPr="004D099C">
        <w:rPr>
          <w:rFonts w:ascii="Times New Roman" w:hAnsi="Times New Roman" w:cs="Times New Roman"/>
          <w:sz w:val="24"/>
          <w:szCs w:val="24"/>
          <w:lang w:val="tr-TR"/>
        </w:rPr>
        <w:t>,</w:t>
      </w:r>
      <w:r w:rsidRPr="004D099C">
        <w:rPr>
          <w:rFonts w:ascii="Times New Roman" w:hAnsi="Times New Roman" w:cs="Times New Roman"/>
          <w:sz w:val="24"/>
          <w:szCs w:val="24"/>
          <w:lang w:val="tr-TR"/>
        </w:rPr>
        <w:t xml:space="preserve"> Bilgilendirilmiş Gönüllü Onam </w:t>
      </w:r>
      <w:proofErr w:type="spellStart"/>
      <w:r w:rsidRPr="004D099C">
        <w:rPr>
          <w:rFonts w:ascii="Times New Roman" w:hAnsi="Times New Roman" w:cs="Times New Roman"/>
          <w:sz w:val="24"/>
          <w:szCs w:val="24"/>
          <w:lang w:val="tr-TR"/>
        </w:rPr>
        <w:t>Formu’nun</w:t>
      </w:r>
      <w:proofErr w:type="spellEnd"/>
      <w:r w:rsidRPr="004D099C">
        <w:rPr>
          <w:rFonts w:ascii="Times New Roman" w:hAnsi="Times New Roman" w:cs="Times New Roman"/>
          <w:sz w:val="24"/>
          <w:szCs w:val="24"/>
          <w:lang w:val="tr-TR"/>
        </w:rPr>
        <w:t xml:space="preserve"> ilgili araştırma</w:t>
      </w:r>
      <w:r w:rsidR="002358D6" w:rsidRPr="004D099C">
        <w:rPr>
          <w:rFonts w:ascii="Times New Roman" w:hAnsi="Times New Roman" w:cs="Times New Roman"/>
          <w:sz w:val="24"/>
          <w:szCs w:val="24"/>
          <w:lang w:val="tr-TR"/>
        </w:rPr>
        <w:t>daki</w:t>
      </w:r>
      <w:r w:rsidRPr="004D099C">
        <w:rPr>
          <w:rFonts w:ascii="Times New Roman" w:hAnsi="Times New Roman" w:cs="Times New Roman"/>
          <w:sz w:val="24"/>
          <w:szCs w:val="24"/>
          <w:lang w:val="tr-TR"/>
        </w:rPr>
        <w:t xml:space="preserve"> katıl</w:t>
      </w:r>
      <w:r w:rsidR="002358D6" w:rsidRPr="004D099C">
        <w:rPr>
          <w:rFonts w:ascii="Times New Roman" w:hAnsi="Times New Roman" w:cs="Times New Roman"/>
          <w:sz w:val="24"/>
          <w:szCs w:val="24"/>
          <w:lang w:val="tr-TR"/>
        </w:rPr>
        <w:t xml:space="preserve">ımcıların yaşlarına </w:t>
      </w:r>
      <w:r w:rsidRPr="004D099C">
        <w:rPr>
          <w:rFonts w:ascii="Times New Roman" w:hAnsi="Times New Roman" w:cs="Times New Roman"/>
          <w:sz w:val="24"/>
          <w:szCs w:val="24"/>
          <w:lang w:val="tr-TR"/>
        </w:rPr>
        <w:t xml:space="preserve">uygun şekilde düzenlenmesi gerekliliği dikkate alınmalıdır. </w:t>
      </w:r>
    </w:p>
    <w:p w14:paraId="5C27AD57" w14:textId="2DAF0E2D" w:rsidR="001A328A" w:rsidRPr="004D099C" w:rsidRDefault="001A328A" w:rsidP="001A328A">
      <w:pPr>
        <w:pStyle w:val="ListeMaddemi"/>
        <w:numPr>
          <w:ilvl w:val="0"/>
          <w:numId w:val="0"/>
        </w:numPr>
        <w:ind w:left="360"/>
        <w:rPr>
          <w:rFonts w:ascii="Times New Roman" w:hAnsi="Times New Roman" w:cs="Times New Roman"/>
          <w:sz w:val="24"/>
          <w:szCs w:val="24"/>
          <w:lang w:val="tr-TR"/>
        </w:rPr>
      </w:pPr>
    </w:p>
    <w:p w14:paraId="0B2E6AD8" w14:textId="6C15491D" w:rsidR="001A328A" w:rsidRPr="004D099C" w:rsidRDefault="001A328A" w:rsidP="001A328A">
      <w:pPr>
        <w:pStyle w:val="ListeMaddemi"/>
        <w:numPr>
          <w:ilvl w:val="0"/>
          <w:numId w:val="0"/>
        </w:numPr>
        <w:ind w:left="360"/>
        <w:rPr>
          <w:rFonts w:ascii="Times New Roman" w:hAnsi="Times New Roman" w:cs="Times New Roman"/>
          <w:sz w:val="24"/>
          <w:szCs w:val="24"/>
          <w:lang w:val="tr-TR"/>
        </w:rPr>
      </w:pPr>
    </w:p>
    <w:sectPr w:rsidR="001A328A" w:rsidRPr="004D09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84193166">
    <w:abstractNumId w:val="8"/>
  </w:num>
  <w:num w:numId="2" w16cid:durableId="1214347102">
    <w:abstractNumId w:val="6"/>
  </w:num>
  <w:num w:numId="3" w16cid:durableId="1230579150">
    <w:abstractNumId w:val="5"/>
  </w:num>
  <w:num w:numId="4" w16cid:durableId="1220097659">
    <w:abstractNumId w:val="4"/>
  </w:num>
  <w:num w:numId="5" w16cid:durableId="522088065">
    <w:abstractNumId w:val="7"/>
  </w:num>
  <w:num w:numId="6" w16cid:durableId="1412847197">
    <w:abstractNumId w:val="3"/>
  </w:num>
  <w:num w:numId="7" w16cid:durableId="870612116">
    <w:abstractNumId w:val="2"/>
  </w:num>
  <w:num w:numId="8" w16cid:durableId="535780934">
    <w:abstractNumId w:val="1"/>
  </w:num>
  <w:num w:numId="9" w16cid:durableId="9328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328A"/>
    <w:rsid w:val="001C1F44"/>
    <w:rsid w:val="002358D6"/>
    <w:rsid w:val="0029639D"/>
    <w:rsid w:val="00326F90"/>
    <w:rsid w:val="0034440B"/>
    <w:rsid w:val="00487E29"/>
    <w:rsid w:val="004D099C"/>
    <w:rsid w:val="004F3400"/>
    <w:rsid w:val="005450FF"/>
    <w:rsid w:val="00671EF8"/>
    <w:rsid w:val="006F31DD"/>
    <w:rsid w:val="0072360E"/>
    <w:rsid w:val="007D50ED"/>
    <w:rsid w:val="00AA1D8D"/>
    <w:rsid w:val="00B11DBA"/>
    <w:rsid w:val="00B47730"/>
    <w:rsid w:val="00CB0664"/>
    <w:rsid w:val="00DA6AAC"/>
    <w:rsid w:val="00E71016"/>
    <w:rsid w:val="00E91729"/>
    <w:rsid w:val="00FC693F"/>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0B974"/>
  <w14:defaultImageDpi w14:val="300"/>
  <w15:docId w15:val="{F67FBCD7-C549-4926-8DA3-8D01F3A9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531">
      <w:bodyDiv w:val="1"/>
      <w:marLeft w:val="0"/>
      <w:marRight w:val="0"/>
      <w:marTop w:val="0"/>
      <w:marBottom w:val="0"/>
      <w:divBdr>
        <w:top w:val="none" w:sz="0" w:space="0" w:color="auto"/>
        <w:left w:val="none" w:sz="0" w:space="0" w:color="auto"/>
        <w:bottom w:val="none" w:sz="0" w:space="0" w:color="auto"/>
        <w:right w:val="none" w:sz="0" w:space="0" w:color="auto"/>
      </w:divBdr>
    </w:div>
    <w:div w:id="958687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533</Words>
  <Characters>4072</Characters>
  <Application>Microsoft Office Word</Application>
  <DocSecurity>0</DocSecurity>
  <Lines>96</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İrem DOĞAN BOLAT</cp:lastModifiedBy>
  <cp:revision>8</cp:revision>
  <cp:lastPrinted>2025-11-21T13:11:00Z</cp:lastPrinted>
  <dcterms:created xsi:type="dcterms:W3CDTF">2026-01-05T08:56:00Z</dcterms:created>
  <dcterms:modified xsi:type="dcterms:W3CDTF">2026-01-08T07:09:00Z</dcterms:modified>
  <cp:category/>
</cp:coreProperties>
</file>